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C44BD9" w14:textId="77777777" w:rsidR="00DA1CE4" w:rsidRPr="00DA1CE4" w:rsidRDefault="00DA1CE4" w:rsidP="00DA1CE4">
      <w:pPr>
        <w:spacing w:after="0"/>
        <w:ind w:left="-426" w:right="-432"/>
        <w:jc w:val="right"/>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Mẫu số 02/2026/LLTP</w:t>
      </w:r>
    </w:p>
    <w:p w14:paraId="4B9ECDA0" w14:textId="77777777" w:rsidR="00DA1CE4" w:rsidRPr="00DA1CE4" w:rsidRDefault="00DA1CE4" w:rsidP="00DA1CE4">
      <w:pPr>
        <w:spacing w:after="0"/>
        <w:ind w:left="-426" w:right="-432"/>
        <w:jc w:val="right"/>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(Tờ khai dùng cho cá nhân có yêu cầu cấp Phiếu lý lịch tư pháp)</w:t>
      </w:r>
    </w:p>
    <w:p w14:paraId="26434E77" w14:textId="77777777" w:rsidR="00DA1CE4" w:rsidRPr="00DA1CE4" w:rsidRDefault="00DA1CE4" w:rsidP="00DA1CE4">
      <w:pPr>
        <w:spacing w:after="0"/>
        <w:ind w:left="-426" w:right="-432"/>
        <w:jc w:val="right"/>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 </w:t>
      </w:r>
    </w:p>
    <w:p w14:paraId="7F25EED0" w14:textId="77777777" w:rsidR="00DA1CE4" w:rsidRPr="00DA1CE4" w:rsidRDefault="00DA1CE4" w:rsidP="00DA1CE4">
      <w:pPr>
        <w:spacing w:after="0"/>
        <w:ind w:left="-426"/>
        <w:jc w:val="center"/>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b/>
          <w:bCs/>
          <w:color w:val="222222"/>
          <w:sz w:val="24"/>
          <w:szCs w:val="24"/>
          <w:lang w:val="en-VN"/>
        </w:rPr>
        <w:t>CỘNG HÒA XÃ HỘI CHỦ NGHĨA VIỆT NAM</w:t>
      </w:r>
      <w:r w:rsidRPr="00DA1CE4">
        <w:rPr>
          <w:rFonts w:ascii="Times New Roman" w:eastAsia="Times New Roman" w:hAnsi="Times New Roman" w:cs="Times New Roman"/>
          <w:b/>
          <w:bCs/>
          <w:color w:val="222222"/>
          <w:sz w:val="24"/>
          <w:szCs w:val="24"/>
          <w:lang w:val="en-VN"/>
        </w:rPr>
        <w:br/>
        <w:t>Độc lập - Tự do - Hạnh phúc</w:t>
      </w:r>
      <w:r w:rsidRPr="00DA1CE4">
        <w:rPr>
          <w:rFonts w:ascii="Times New Roman" w:eastAsia="Times New Roman" w:hAnsi="Times New Roman" w:cs="Times New Roman"/>
          <w:color w:val="222222"/>
          <w:sz w:val="24"/>
          <w:szCs w:val="24"/>
          <w:lang w:val="en-VN"/>
        </w:rPr>
        <w:br/>
      </w:r>
      <w:r w:rsidRPr="00DA1CE4">
        <w:rPr>
          <w:rFonts w:ascii="Times New Roman" w:eastAsia="Times New Roman" w:hAnsi="Times New Roman" w:cs="Times New Roman"/>
          <w:color w:val="222222"/>
          <w:sz w:val="24"/>
          <w:szCs w:val="24"/>
          <w:vertAlign w:val="superscript"/>
          <w:lang w:val="en-VN"/>
        </w:rPr>
        <w:t>_______________________</w:t>
      </w:r>
    </w:p>
    <w:p w14:paraId="6D479B9E" w14:textId="2E6338EF" w:rsidR="00DA1CE4" w:rsidRPr="00DA1CE4" w:rsidRDefault="00DA1CE4" w:rsidP="00DA1CE4">
      <w:pPr>
        <w:spacing w:after="0"/>
        <w:ind w:left="-426"/>
        <w:jc w:val="center"/>
        <w:rPr>
          <w:rFonts w:ascii="Times New Roman" w:eastAsia="Times New Roman" w:hAnsi="Times New Roman" w:cs="Times New Roman"/>
          <w:color w:val="222222"/>
          <w:sz w:val="24"/>
          <w:szCs w:val="24"/>
          <w:lang w:val="en-VN"/>
        </w:rPr>
      </w:pPr>
    </w:p>
    <w:p w14:paraId="6F29F88D" w14:textId="77777777" w:rsidR="00DA1CE4" w:rsidRPr="00DA1CE4" w:rsidRDefault="00DA1CE4" w:rsidP="00DA1CE4">
      <w:pPr>
        <w:spacing w:after="0"/>
        <w:ind w:left="-426"/>
        <w:jc w:val="center"/>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b/>
          <w:bCs/>
          <w:color w:val="222222"/>
          <w:sz w:val="24"/>
          <w:szCs w:val="24"/>
          <w:lang w:val="en-VN"/>
        </w:rPr>
        <w:t>TỜ KHAI YÊU CẦU CẤP PHIẾU LÝ LỊCH TƯ PHÁP</w:t>
      </w:r>
    </w:p>
    <w:p w14:paraId="383138AD" w14:textId="77777777" w:rsidR="00DA1CE4" w:rsidRPr="00DA1CE4" w:rsidRDefault="00DA1CE4" w:rsidP="00DA1CE4">
      <w:pPr>
        <w:spacing w:after="0"/>
        <w:ind w:left="-426"/>
        <w:jc w:val="center"/>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Kính gửi: ......................................................................</w:t>
      </w:r>
      <w:r w:rsidRPr="00DA1CE4">
        <w:rPr>
          <w:rFonts w:ascii="Times New Roman" w:eastAsia="Times New Roman" w:hAnsi="Times New Roman" w:cs="Times New Roman"/>
          <w:i/>
          <w:iCs/>
          <w:color w:val="222222"/>
          <w:sz w:val="24"/>
          <w:szCs w:val="24"/>
          <w:vertAlign w:val="superscript"/>
          <w:lang w:val="en-VN"/>
        </w:rPr>
        <w:t>1</w:t>
      </w:r>
    </w:p>
    <w:p w14:paraId="53581DA3" w14:textId="77777777"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 </w:t>
      </w:r>
    </w:p>
    <w:p w14:paraId="7675D96B" w14:textId="0D839920"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1. Họ và tên*: ………………………………………………………………………………</w:t>
      </w:r>
    </w:p>
    <w:p w14:paraId="2222CA98" w14:textId="0EE766CD"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2. Tên gọi khác (nếu có): ...................................................... 3. Giới tính*: …………………</w:t>
      </w:r>
    </w:p>
    <w:p w14:paraId="2BC2F247" w14:textId="35B2F562"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4. Ngày, tháng, năm sinh*: ……………………………..……………………………………</w:t>
      </w:r>
    </w:p>
    <w:p w14:paraId="70D54516" w14:textId="046FE0BC"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5. Nơi đăng ký khai sinh:……………………………..……………………………..……………</w:t>
      </w:r>
    </w:p>
    <w:p w14:paraId="40C85F25" w14:textId="3E03E439"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6. Quốc tịch: ……………………………………………… 7. Dân tộc: …………………………</w:t>
      </w:r>
    </w:p>
    <w:p w14:paraId="61F6D58C" w14:textId="2EDA15EE"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8. Nơi thường trú: …………..……………….………………..………………..………………..…</w:t>
      </w:r>
    </w:p>
    <w:p w14:paraId="556B4429" w14:textId="1E8DA8E1"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9. Nơi tạm trú:</w:t>
      </w:r>
      <w:r>
        <w:rPr>
          <w:rFonts w:ascii="Times New Roman" w:eastAsia="Times New Roman" w:hAnsi="Times New Roman" w:cs="Times New Roman"/>
          <w:color w:val="222222"/>
          <w:sz w:val="24"/>
          <w:szCs w:val="24"/>
          <w:lang w:val="vi-VN"/>
        </w:rPr>
        <w:t xml:space="preserve"> </w:t>
      </w:r>
      <w:r w:rsidRPr="00DA1CE4">
        <w:rPr>
          <w:rFonts w:ascii="Times New Roman" w:eastAsia="Times New Roman" w:hAnsi="Times New Roman" w:cs="Times New Roman"/>
          <w:color w:val="222222"/>
          <w:sz w:val="24"/>
          <w:szCs w:val="24"/>
          <w:lang w:val="en-VN"/>
        </w:rPr>
        <w:t>……………………………………………………………………………………</w:t>
      </w:r>
    </w:p>
    <w:p w14:paraId="0F22ACBE" w14:textId="3F5C80F3"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10. Nơi ở hiện nay: ………………………………………………………………………………</w:t>
      </w:r>
    </w:p>
    <w:p w14:paraId="65B0FA7E" w14:textId="77777777" w:rsid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11. CCCD/ CC/ Chứng nhận căn cước/ Hộ chiếu* …………………………………………</w:t>
      </w:r>
    </w:p>
    <w:p w14:paraId="664A973A" w14:textId="093979E0" w:rsidR="00DA1CE4" w:rsidRP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Số*: ………………………………………………………………………………………………</w:t>
      </w:r>
    </w:p>
    <w:p w14:paraId="5698890D" w14:textId="77777777"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Cấp ngày.................. tháng................. năm ................... Nơi cấp: ………………………………</w:t>
      </w:r>
    </w:p>
    <w:p w14:paraId="34CE90AA" w14:textId="0D5060A9"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12. Họ tên cha:…………………………………………………………………………………….</w:t>
      </w:r>
    </w:p>
    <w:p w14:paraId="73909489" w14:textId="1D96E37C"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13. Họ tên mẹ:……………………………………………………………………………………..</w:t>
      </w:r>
    </w:p>
    <w:p w14:paraId="0C9F3040" w14:textId="1C64D981"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14. Họ tên vợ/chồng:………………………………………………………………………………..</w:t>
      </w:r>
    </w:p>
    <w:p w14:paraId="7F2FDC3F" w14:textId="77777777" w:rsid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15. Số điện thoại: ………………………………………… E-mail:……………………………</w:t>
      </w:r>
    </w:p>
    <w:p w14:paraId="0402DCB5" w14:textId="75F97CA6"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16. Yêu cầu cấp Phiếu lý lịch tư pháp*                        Số 1 □                  Số 2 □</w:t>
      </w:r>
    </w:p>
    <w:p w14:paraId="72159121" w14:textId="77777777" w:rsid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17. Yêu cầu xác nhận về nội dung cấm đảm nhiệm chức vụ, thành lập, quản lý doanh nghiệp, hợp tác xã theo quyết định tuyên bố phá sản (trong trường hợp yêu cầu cấp Phiếu lý lịch tư pháp số 1)*: </w:t>
      </w:r>
      <w:r w:rsidRPr="00DA1CE4">
        <w:rPr>
          <w:rFonts w:ascii="Times New Roman" w:eastAsia="Times New Roman" w:hAnsi="Times New Roman" w:cs="Times New Roman"/>
          <w:b/>
          <w:bCs/>
          <w:color w:val="222222"/>
          <w:sz w:val="24"/>
          <w:szCs w:val="24"/>
          <w:lang w:val="en-VN"/>
        </w:rPr>
        <w:t>Có □                  Không □</w:t>
      </w:r>
    </w:p>
    <w:p w14:paraId="48678DA8" w14:textId="3048C0B4" w:rsidR="00DA1CE4" w:rsidRDefault="00DA1CE4" w:rsidP="00DA1CE4">
      <w:pPr>
        <w:spacing w:after="0"/>
        <w:ind w:left="-426"/>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18. Hình thức, phương thức nhận kết quả*:</w:t>
      </w:r>
    </w:p>
    <w:tbl>
      <w:tblPr>
        <w:tblStyle w:val="TableGrid"/>
        <w:tblW w:w="0" w:type="auto"/>
        <w:tblInd w:w="-426" w:type="dxa"/>
        <w:tblLook w:val="04A0" w:firstRow="1" w:lastRow="0" w:firstColumn="1" w:lastColumn="0" w:noHBand="0" w:noVBand="1"/>
      </w:tblPr>
      <w:tblGrid>
        <w:gridCol w:w="8614"/>
        <w:gridCol w:w="533"/>
      </w:tblGrid>
      <w:tr w:rsidR="00DA1CE4" w14:paraId="3D2BB063" w14:textId="77777777" w:rsidTr="00DA1CE4">
        <w:tc>
          <w:tcPr>
            <w:tcW w:w="8614" w:type="dxa"/>
          </w:tcPr>
          <w:p w14:paraId="6D9EED34" w14:textId="7469D38F" w:rsidR="00DA1CE4" w:rsidRDefault="00DA1CE4" w:rsidP="00DA1CE4">
            <w:pPr>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000000" w:themeColor="text1"/>
                <w:sz w:val="24"/>
                <w:szCs w:val="24"/>
                <w:lang w:val="en-VN"/>
              </w:rPr>
              <w:t>- Nhận Phiếu lý lịch tư pháp trực tiếp tại trụ sở Cơ quan có thẩm quyền cấp Phiếu lý lịch tư pháp</w:t>
            </w:r>
          </w:p>
        </w:tc>
        <w:tc>
          <w:tcPr>
            <w:tcW w:w="533" w:type="dxa"/>
          </w:tcPr>
          <w:p w14:paraId="04FEC72D" w14:textId="57232E6C" w:rsidR="00DA1CE4" w:rsidRDefault="00DA1CE4" w:rsidP="00DA1CE4">
            <w:pPr>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w:t>
            </w:r>
          </w:p>
        </w:tc>
      </w:tr>
      <w:tr w:rsidR="00DA1CE4" w14:paraId="15F9C211" w14:textId="77777777" w:rsidTr="00DA1CE4">
        <w:tc>
          <w:tcPr>
            <w:tcW w:w="8614" w:type="dxa"/>
          </w:tcPr>
          <w:p w14:paraId="5E2CAE74" w14:textId="77777777" w:rsidR="00DA1CE4" w:rsidRPr="00DA1CE4" w:rsidRDefault="00DA1CE4" w:rsidP="00DA1CE4">
            <w:pPr>
              <w:spacing w:line="276" w:lineRule="auto"/>
              <w:ind w:left="-426" w:firstLine="720"/>
              <w:rPr>
                <w:rFonts w:ascii="Times New Roman" w:eastAsia="Times New Roman" w:hAnsi="Times New Roman" w:cs="Times New Roman"/>
                <w:color w:val="000000" w:themeColor="text1"/>
                <w:sz w:val="24"/>
                <w:szCs w:val="24"/>
                <w:lang w:val="en-VN"/>
              </w:rPr>
            </w:pPr>
            <w:r w:rsidRPr="00DA1CE4">
              <w:rPr>
                <w:rFonts w:ascii="Times New Roman" w:eastAsia="Times New Roman" w:hAnsi="Times New Roman" w:cs="Times New Roman"/>
                <w:color w:val="000000" w:themeColor="text1"/>
                <w:sz w:val="24"/>
                <w:szCs w:val="24"/>
                <w:lang w:val="en-VN"/>
              </w:rPr>
              <w:t>- Nhận Phiếu lý lịch tư pháp qua dịch vụ bưu chính</w:t>
            </w:r>
          </w:p>
          <w:p w14:paraId="732D7F2A" w14:textId="77777777" w:rsidR="00DA1CE4" w:rsidRPr="00DA1CE4" w:rsidRDefault="00DA1CE4" w:rsidP="00DA1CE4">
            <w:pPr>
              <w:spacing w:line="276" w:lineRule="auto"/>
              <w:ind w:left="-426" w:firstLine="720"/>
              <w:rPr>
                <w:rFonts w:ascii="Times New Roman" w:eastAsia="Times New Roman" w:hAnsi="Times New Roman" w:cs="Times New Roman"/>
                <w:color w:val="000000" w:themeColor="text1"/>
                <w:sz w:val="24"/>
                <w:szCs w:val="24"/>
                <w:lang w:val="en-VN"/>
              </w:rPr>
            </w:pPr>
            <w:r w:rsidRPr="00DA1CE4">
              <w:rPr>
                <w:rFonts w:ascii="Times New Roman" w:eastAsia="Times New Roman" w:hAnsi="Times New Roman" w:cs="Times New Roman"/>
                <w:color w:val="000000" w:themeColor="text1"/>
                <w:sz w:val="24"/>
                <w:szCs w:val="24"/>
                <w:lang w:val="en-VN"/>
              </w:rPr>
              <w:t>Địa chỉ nhận kết quả: ……………………………………………………………</w:t>
            </w:r>
          </w:p>
          <w:p w14:paraId="501A91CB" w14:textId="33746518" w:rsidR="00DA1CE4" w:rsidRDefault="00DA1CE4" w:rsidP="00DA1CE4">
            <w:pPr>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000000" w:themeColor="text1"/>
                <w:sz w:val="24"/>
                <w:szCs w:val="24"/>
                <w:lang w:val="en-VN"/>
              </w:rPr>
              <w:t>………………………………………………………………………………………</w:t>
            </w:r>
          </w:p>
        </w:tc>
        <w:tc>
          <w:tcPr>
            <w:tcW w:w="533" w:type="dxa"/>
          </w:tcPr>
          <w:p w14:paraId="2657EBB2" w14:textId="7BB8DB65" w:rsidR="00DA1CE4" w:rsidRDefault="00DA1CE4" w:rsidP="00DA1CE4">
            <w:pPr>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w:t>
            </w:r>
          </w:p>
        </w:tc>
      </w:tr>
      <w:tr w:rsidR="00DA1CE4" w14:paraId="1CAE4F37" w14:textId="77777777" w:rsidTr="00DA1CE4">
        <w:tc>
          <w:tcPr>
            <w:tcW w:w="8614" w:type="dxa"/>
          </w:tcPr>
          <w:p w14:paraId="2996B4B5" w14:textId="580ACDE8" w:rsidR="00DA1CE4" w:rsidRDefault="00DA1CE4" w:rsidP="00DA1CE4">
            <w:pPr>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000000" w:themeColor="text1"/>
                <w:sz w:val="24"/>
                <w:szCs w:val="24"/>
                <w:lang w:val="en-VN"/>
              </w:rPr>
              <w:t>- Nhận Phiếu lý lịch tư pháp qua thư điện tử (email)</w:t>
            </w:r>
          </w:p>
        </w:tc>
        <w:tc>
          <w:tcPr>
            <w:tcW w:w="533" w:type="dxa"/>
          </w:tcPr>
          <w:p w14:paraId="159F55E1" w14:textId="77777777" w:rsidR="00DA1CE4" w:rsidRDefault="00DA1CE4" w:rsidP="00DA1CE4">
            <w:pPr>
              <w:rPr>
                <w:rFonts w:ascii="Times New Roman" w:eastAsia="Times New Roman" w:hAnsi="Times New Roman" w:cs="Times New Roman"/>
                <w:color w:val="222222"/>
                <w:sz w:val="24"/>
                <w:szCs w:val="24"/>
                <w:lang w:val="vi-VN"/>
              </w:rPr>
            </w:pPr>
          </w:p>
        </w:tc>
      </w:tr>
    </w:tbl>
    <w:p w14:paraId="340706CA" w14:textId="77777777"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19. Số lượng Phiếu lý lịch tư pháp yêu cầu cấp…………… phiếu.</w:t>
      </w:r>
    </w:p>
    <w:p w14:paraId="614E8C45" w14:textId="3AEA84BE" w:rsidR="00DA1CE4" w:rsidRPr="005D3E50" w:rsidRDefault="00DA1CE4" w:rsidP="005D3E50">
      <w:pPr>
        <w:spacing w:after="0"/>
        <w:ind w:left="-426" w:firstLine="720"/>
        <w:rPr>
          <w:rFonts w:ascii="Times New Roman" w:eastAsia="Times New Roman" w:hAnsi="Times New Roman" w:cs="Times New Roman"/>
          <w:color w:val="222222"/>
          <w:sz w:val="24"/>
          <w:szCs w:val="24"/>
          <w:lang w:val="vi-VN"/>
        </w:rPr>
      </w:pPr>
      <w:r w:rsidRPr="00DA1CE4">
        <w:rPr>
          <w:rFonts w:ascii="Times New Roman" w:eastAsia="Times New Roman" w:hAnsi="Times New Roman" w:cs="Times New Roman"/>
          <w:color w:val="222222"/>
          <w:sz w:val="24"/>
          <w:szCs w:val="24"/>
          <w:lang w:val="en-VN"/>
        </w:rPr>
        <w:t>Tôi xin cam đoan những lời khai trên là đúng sự thật và chịu hoàn toàn trách nhiệm về lời khai của mình./.</w:t>
      </w:r>
    </w:p>
    <w:tbl>
      <w:tblPr>
        <w:tblW w:w="5000" w:type="pct"/>
        <w:jc w:val="right"/>
        <w:tblCellMar>
          <w:left w:w="0" w:type="dxa"/>
          <w:right w:w="0" w:type="dxa"/>
        </w:tblCellMar>
        <w:tblLook w:val="04A0" w:firstRow="1" w:lastRow="0" w:firstColumn="1" w:lastColumn="0" w:noHBand="0" w:noVBand="1"/>
      </w:tblPr>
      <w:tblGrid>
        <w:gridCol w:w="3488"/>
        <w:gridCol w:w="5443"/>
      </w:tblGrid>
      <w:tr w:rsidR="00DA1CE4" w:rsidRPr="00DA1CE4" w14:paraId="556C60EB" w14:textId="77777777" w:rsidTr="005D3E50">
        <w:trPr>
          <w:jc w:val="right"/>
        </w:trPr>
        <w:tc>
          <w:tcPr>
            <w:tcW w:w="3496" w:type="dxa"/>
            <w:tcBorders>
              <w:top w:val="nil"/>
              <w:left w:val="nil"/>
              <w:bottom w:val="nil"/>
              <w:right w:val="nil"/>
            </w:tcBorders>
            <w:tcMar>
              <w:top w:w="45" w:type="dxa"/>
              <w:left w:w="45" w:type="dxa"/>
              <w:bottom w:w="45" w:type="dxa"/>
              <w:right w:w="45" w:type="dxa"/>
            </w:tcMar>
            <w:hideMark/>
          </w:tcPr>
          <w:p w14:paraId="1D680CFC" w14:textId="77777777"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 </w:t>
            </w:r>
          </w:p>
        </w:tc>
        <w:tc>
          <w:tcPr>
            <w:tcW w:w="5451" w:type="dxa"/>
            <w:tcBorders>
              <w:top w:val="nil"/>
              <w:left w:val="nil"/>
              <w:bottom w:val="nil"/>
              <w:right w:val="nil"/>
            </w:tcBorders>
            <w:tcMar>
              <w:top w:w="45" w:type="dxa"/>
              <w:left w:w="45" w:type="dxa"/>
              <w:bottom w:w="45" w:type="dxa"/>
              <w:right w:w="45" w:type="dxa"/>
            </w:tcMar>
            <w:hideMark/>
          </w:tcPr>
          <w:p w14:paraId="3BC6D1D3" w14:textId="77777777" w:rsidR="00DA1CE4" w:rsidRPr="00DA1CE4" w:rsidRDefault="00DA1CE4" w:rsidP="005D3E50">
            <w:pPr>
              <w:spacing w:after="0"/>
              <w:jc w:val="center"/>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 , ngày …... tháng …... năm ………</w:t>
            </w:r>
            <w:r w:rsidRPr="00DA1CE4">
              <w:rPr>
                <w:rFonts w:ascii="Times New Roman" w:eastAsia="Times New Roman" w:hAnsi="Times New Roman" w:cs="Times New Roman"/>
                <w:color w:val="222222"/>
                <w:sz w:val="24"/>
                <w:szCs w:val="24"/>
                <w:lang w:val="en-VN"/>
              </w:rPr>
              <w:br/>
            </w:r>
            <w:r w:rsidRPr="00DA1CE4">
              <w:rPr>
                <w:rFonts w:ascii="Times New Roman" w:eastAsia="Times New Roman" w:hAnsi="Times New Roman" w:cs="Times New Roman"/>
                <w:b/>
                <w:bCs/>
                <w:color w:val="222222"/>
                <w:sz w:val="24"/>
                <w:szCs w:val="24"/>
                <w:lang w:val="en-VN"/>
              </w:rPr>
              <w:t>Người khai</w:t>
            </w:r>
            <w:r w:rsidRPr="00DA1CE4">
              <w:rPr>
                <w:rFonts w:ascii="Times New Roman" w:eastAsia="Times New Roman" w:hAnsi="Times New Roman" w:cs="Times New Roman"/>
                <w:color w:val="222222"/>
                <w:sz w:val="24"/>
                <w:szCs w:val="24"/>
                <w:lang w:val="en-VN"/>
              </w:rPr>
              <w:br/>
            </w:r>
            <w:r w:rsidRPr="00DA1CE4">
              <w:rPr>
                <w:rFonts w:ascii="Times New Roman" w:eastAsia="Times New Roman" w:hAnsi="Times New Roman" w:cs="Times New Roman"/>
                <w:i/>
                <w:iCs/>
                <w:color w:val="222222"/>
                <w:sz w:val="24"/>
                <w:szCs w:val="24"/>
                <w:lang w:val="en-VN"/>
              </w:rPr>
              <w:t>(ký, ghi rõ họ tên)</w:t>
            </w:r>
          </w:p>
        </w:tc>
      </w:tr>
    </w:tbl>
    <w:p w14:paraId="1E5911FD" w14:textId="77777777" w:rsidR="005D3E50" w:rsidRDefault="005D3E50" w:rsidP="005D3E50">
      <w:pPr>
        <w:spacing w:after="0"/>
        <w:rPr>
          <w:rFonts w:ascii="Times New Roman" w:eastAsia="Times New Roman" w:hAnsi="Times New Roman" w:cs="Times New Roman"/>
          <w:color w:val="222222"/>
          <w:sz w:val="24"/>
          <w:szCs w:val="24"/>
          <w:lang w:val="vi-VN"/>
        </w:rPr>
      </w:pPr>
    </w:p>
    <w:p w14:paraId="495B4F2E" w14:textId="77777777" w:rsidR="005D3E50" w:rsidRDefault="005D3E50" w:rsidP="005D3E50">
      <w:pPr>
        <w:spacing w:after="0"/>
        <w:rPr>
          <w:rFonts w:ascii="Times New Roman" w:eastAsia="Times New Roman" w:hAnsi="Times New Roman" w:cs="Times New Roman"/>
          <w:color w:val="222222"/>
          <w:sz w:val="24"/>
          <w:szCs w:val="24"/>
          <w:lang w:val="vi-VN"/>
        </w:rPr>
      </w:pPr>
    </w:p>
    <w:p w14:paraId="5504232F" w14:textId="77777777" w:rsidR="005D3E50" w:rsidRDefault="005D3E50" w:rsidP="005D3E50">
      <w:pPr>
        <w:spacing w:after="0"/>
        <w:rPr>
          <w:rFonts w:ascii="Times New Roman" w:eastAsia="Times New Roman" w:hAnsi="Times New Roman" w:cs="Times New Roman"/>
          <w:color w:val="222222"/>
          <w:sz w:val="24"/>
          <w:szCs w:val="24"/>
          <w:lang w:val="vi-VN"/>
        </w:rPr>
      </w:pPr>
    </w:p>
    <w:p w14:paraId="5127285E" w14:textId="77777777" w:rsidR="005D3E50" w:rsidRDefault="005D3E50" w:rsidP="005D3E50">
      <w:pPr>
        <w:spacing w:after="0"/>
        <w:rPr>
          <w:rFonts w:ascii="Times New Roman" w:eastAsia="Times New Roman" w:hAnsi="Times New Roman" w:cs="Times New Roman"/>
          <w:color w:val="222222"/>
          <w:sz w:val="24"/>
          <w:szCs w:val="24"/>
          <w:lang w:val="vi-VN"/>
        </w:rPr>
      </w:pPr>
    </w:p>
    <w:p w14:paraId="39CF0C56" w14:textId="1AC6A150" w:rsidR="00DA1CE4" w:rsidRPr="00DA1CE4" w:rsidRDefault="00DA1CE4" w:rsidP="005D3E50">
      <w:pPr>
        <w:spacing w:after="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lastRenderedPageBreak/>
        <w:t>_________________</w:t>
      </w:r>
    </w:p>
    <w:p w14:paraId="57190779"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vertAlign w:val="superscript"/>
          <w:lang w:val="en-VN"/>
        </w:rPr>
        <w:t>1</w:t>
      </w:r>
      <w:r w:rsidRPr="00DA1CE4">
        <w:rPr>
          <w:rFonts w:ascii="Times New Roman" w:eastAsia="Times New Roman" w:hAnsi="Times New Roman" w:cs="Times New Roman"/>
          <w:color w:val="222222"/>
          <w:sz w:val="24"/>
          <w:szCs w:val="24"/>
          <w:lang w:val="en-VN"/>
        </w:rPr>
        <w:t> Ở cấp bộ ghi “Cục Hồ sơ nghiệp vụ, Bộ Công an”; ở cấp tỉnh ghi “Công an tỉnh……………..”</w:t>
      </w:r>
    </w:p>
    <w:p w14:paraId="76408AB0"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 </w:t>
      </w:r>
    </w:p>
    <w:p w14:paraId="25158B0F"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_________________________</w:t>
      </w:r>
    </w:p>
    <w:p w14:paraId="4684815C"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b/>
          <w:bCs/>
          <w:i/>
          <w:iCs/>
          <w:color w:val="222222"/>
          <w:sz w:val="24"/>
          <w:szCs w:val="24"/>
          <w:lang w:val="en-VN"/>
        </w:rPr>
        <w:t>Ghi chú:</w:t>
      </w:r>
    </w:p>
    <w:p w14:paraId="64638820"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(1): Ghi bằng chữ in hoa, đủ dấu.</w:t>
      </w:r>
    </w:p>
    <w:p w14:paraId="596A2E6E"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(5): Ghi tên tỉnh, thành phố.</w:t>
      </w:r>
    </w:p>
    <w:p w14:paraId="598426FF"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(8), (9): Ghi rõ nơi thường trú; trường hợp không có nơi thường trú thì nơi tạm trú tại thời điểm yêu cầu cấp Phiếu lý lịch tư pháp; trường hợp không có nơi thường trú, tạm trú thì ghi “//”.</w:t>
      </w:r>
    </w:p>
    <w:p w14:paraId="3DD8FA33"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(11): Ghi rõ loại giấy tờ.</w:t>
      </w:r>
    </w:p>
    <w:p w14:paraId="48035024"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(12), (13), (14): Ghi rõ họ tên đầy đủ; trường hợp không có thông tin thì ghi “//”.</w:t>
      </w:r>
    </w:p>
    <w:p w14:paraId="42265835" w14:textId="77777777" w:rsidR="00DA1CE4" w:rsidRPr="00DA1CE4" w:rsidRDefault="00DA1CE4" w:rsidP="00DA1CE4">
      <w:pPr>
        <w:spacing w:after="0"/>
        <w:ind w:left="-426" w:firstLine="720"/>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(18): Ghi đầy đủ địa chỉ nhận kết quả và thực hiện nộp phí dịch vụ bưu chính trong trường hợp nhận kết quả qua dịch vụ bưu chính.</w:t>
      </w:r>
    </w:p>
    <w:p w14:paraId="5412CF01" w14:textId="77777777"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Mẫu số 03/2026/LLTP</w:t>
      </w:r>
    </w:p>
    <w:p w14:paraId="709C4CD3" w14:textId="77777777"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i/>
          <w:iCs/>
          <w:color w:val="222222"/>
          <w:sz w:val="24"/>
          <w:szCs w:val="24"/>
          <w:lang w:val="en-VN"/>
        </w:rPr>
        <w:t>Tờ khai yêu cầu cấp Phiếu lý lịch tư pháp (dùng cho cá nhân yêu cầu cấp Phiếu lý lịch tư pháp cho cha, mẹ, vợ, chồng, con, người mà mình giám hộ hoặc ủy quyền cho người khác thực hiện thủ tục yêu cầu cấp Phiếu lý lịch tư pháp)</w:t>
      </w:r>
    </w:p>
    <w:p w14:paraId="373C3755" w14:textId="77777777" w:rsidR="00DA1CE4" w:rsidRPr="00DA1CE4" w:rsidRDefault="00DA1CE4" w:rsidP="00DA1CE4">
      <w:pPr>
        <w:spacing w:after="0"/>
        <w:ind w:left="-426"/>
        <w:rPr>
          <w:rFonts w:ascii="Times New Roman" w:eastAsia="Times New Roman" w:hAnsi="Times New Roman" w:cs="Times New Roman"/>
          <w:color w:val="222222"/>
          <w:sz w:val="24"/>
          <w:szCs w:val="24"/>
          <w:lang w:val="en-VN"/>
        </w:rPr>
      </w:pPr>
      <w:r w:rsidRPr="00DA1CE4">
        <w:rPr>
          <w:rFonts w:ascii="Times New Roman" w:eastAsia="Times New Roman" w:hAnsi="Times New Roman" w:cs="Times New Roman"/>
          <w:color w:val="222222"/>
          <w:sz w:val="24"/>
          <w:szCs w:val="24"/>
          <w:lang w:val="en-VN"/>
        </w:rPr>
        <w:t> </w:t>
      </w:r>
    </w:p>
    <w:sectPr w:rsidR="00DA1CE4" w:rsidRPr="00DA1CE4" w:rsidSect="005D3E50">
      <w:pgSz w:w="12240" w:h="15840"/>
      <w:pgMar w:top="712" w:right="1509" w:bottom="355"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4840577">
    <w:abstractNumId w:val="8"/>
  </w:num>
  <w:num w:numId="2" w16cid:durableId="1287850777">
    <w:abstractNumId w:val="6"/>
  </w:num>
  <w:num w:numId="3" w16cid:durableId="1578204556">
    <w:abstractNumId w:val="5"/>
  </w:num>
  <w:num w:numId="4" w16cid:durableId="1769688983">
    <w:abstractNumId w:val="4"/>
  </w:num>
  <w:num w:numId="5" w16cid:durableId="1928028538">
    <w:abstractNumId w:val="7"/>
  </w:num>
  <w:num w:numId="6" w16cid:durableId="1488202267">
    <w:abstractNumId w:val="3"/>
  </w:num>
  <w:num w:numId="7" w16cid:durableId="1216892780">
    <w:abstractNumId w:val="2"/>
  </w:num>
  <w:num w:numId="8" w16cid:durableId="1196968590">
    <w:abstractNumId w:val="1"/>
  </w:num>
  <w:num w:numId="9" w16cid:durableId="138224640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D3E50"/>
    <w:rsid w:val="00AA1D8D"/>
    <w:rsid w:val="00B47730"/>
    <w:rsid w:val="00C14A4F"/>
    <w:rsid w:val="00C63DA0"/>
    <w:rsid w:val="00CB0664"/>
    <w:rsid w:val="00DA1CE4"/>
    <w:rsid w:val="00ED33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58860"/>
  <w14:defaultImageDpi w14:val="300"/>
  <w15:docId w15:val="{874923CB-2C97-A34A-960C-06075007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A1CE4"/>
    <w:pPr>
      <w:spacing w:before="100" w:beforeAutospacing="1" w:after="100" w:afterAutospacing="1" w:line="240" w:lineRule="auto"/>
    </w:pPr>
    <w:rPr>
      <w:rFonts w:ascii="Times New Roman" w:eastAsia="Times New Roman" w:hAnsi="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nguyệt trần</cp:lastModifiedBy>
  <cp:revision>2</cp:revision>
  <dcterms:created xsi:type="dcterms:W3CDTF">2026-07-08T07:32:00Z</dcterms:created>
  <dcterms:modified xsi:type="dcterms:W3CDTF">2026-07-08T07:32:00Z</dcterms:modified>
  <cp:category/>
</cp:coreProperties>
</file>